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2030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Шубиной Е.Г.,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>Шубиной Елене Григорьевне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неосновательного обогащения,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 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Шубиной Елен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Отделения фонда пенсионного и социального страхования Российской Федерации по Ханты-Мансийскому автономному округу – Югре (ИНН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полученную суммы компенсации расходов стоимости проезда к месту отдыха и обратно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846,00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Шубиной Елены Григорьевны (</w:t>
      </w:r>
      <w:r>
        <w:rPr>
          <w:rStyle w:val="cat-PassportDatagrp-14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заявление 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UserDefinedgrp-16rplc-18"/>
          <w:rFonts w:ascii="Times New Roman" w:eastAsia="Times New Roman" w:hAnsi="Times New Roman" w:cs="Times New Roman"/>
          <w:sz w:val="20"/>
          <w:szCs w:val="20"/>
        </w:rPr>
        <w:t>**********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PassportDatagrp-14rplc-15">
    <w:name w:val="cat-PassportData grp-14 rplc-15"/>
    <w:basedOn w:val="DefaultParagraphFont"/>
  </w:style>
  <w:style w:type="character" w:customStyle="1" w:styleId="cat-UserDefinedgrp-16rplc-18">
    <w:name w:val="cat-UserDefined grp-1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